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4B2E" w14:textId="0FA2830B" w:rsidR="00B86EBE" w:rsidRPr="00D80CC3" w:rsidRDefault="00B86EBE">
      <w:pPr>
        <w:jc w:val="center"/>
        <w:rPr>
          <w:b/>
          <w:sz w:val="32"/>
          <w:lang w:val="sk-SK"/>
        </w:rPr>
      </w:pPr>
      <w:r w:rsidRPr="00D80CC3">
        <w:rPr>
          <w:b/>
          <w:sz w:val="32"/>
          <w:lang w:val="sk-SK"/>
        </w:rPr>
        <w:drawing>
          <wp:anchor distT="0" distB="0" distL="114300" distR="114300" simplePos="0" relativeHeight="251658240" behindDoc="0" locked="0" layoutInCell="1" allowOverlap="1" wp14:anchorId="6889FC9C" wp14:editId="3BBE7669">
            <wp:simplePos x="0" y="0"/>
            <wp:positionH relativeFrom="column">
              <wp:posOffset>4572635</wp:posOffset>
            </wp:positionH>
            <wp:positionV relativeFrom="paragraph">
              <wp:posOffset>-487680</wp:posOffset>
            </wp:positionV>
            <wp:extent cx="1372870" cy="556260"/>
            <wp:effectExtent l="0" t="0" r="0" b="0"/>
            <wp:wrapThrough wrapText="bothSides">
              <wp:wrapPolygon edited="0">
                <wp:start x="3297" y="0"/>
                <wp:lineTo x="599" y="2219"/>
                <wp:lineTo x="599" y="7397"/>
                <wp:lineTo x="2997" y="13315"/>
                <wp:lineTo x="1499" y="16274"/>
                <wp:lineTo x="599" y="18493"/>
                <wp:lineTo x="599" y="20712"/>
                <wp:lineTo x="20981" y="20712"/>
                <wp:lineTo x="21280" y="17753"/>
                <wp:lineTo x="17684" y="16274"/>
                <wp:lineTo x="5695" y="13315"/>
                <wp:lineTo x="20681" y="13315"/>
                <wp:lineTo x="20681" y="5178"/>
                <wp:lineTo x="4796" y="0"/>
                <wp:lineTo x="3297" y="0"/>
              </wp:wrapPolygon>
            </wp:wrapThrough>
            <wp:docPr id="1462196646" name="Obrázok 1" descr="Obrázok, na ktorom je grafika, písmo, grafický dizajn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96646" name="Obrázok 1" descr="Obrázok, na ktorom je grafika, písmo, grafický dizajn, snímka obrazovky&#10;&#10;Obsah vygenerovaný pomocou AI môže byť nesprávny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23D44" w14:textId="77777777" w:rsidR="00B86EBE" w:rsidRPr="00D80CC3" w:rsidRDefault="00B86EBE">
      <w:pPr>
        <w:jc w:val="center"/>
        <w:rPr>
          <w:b/>
          <w:sz w:val="32"/>
          <w:lang w:val="sk-SK"/>
        </w:rPr>
      </w:pPr>
    </w:p>
    <w:p w14:paraId="00436E6E" w14:textId="329C88DF" w:rsidR="00577795" w:rsidRPr="00D80CC3" w:rsidRDefault="006D0724">
      <w:pPr>
        <w:jc w:val="center"/>
        <w:rPr>
          <w:lang w:val="sk-SK"/>
        </w:rPr>
      </w:pPr>
      <w:r w:rsidRPr="00D80CC3">
        <w:rPr>
          <w:b/>
          <w:sz w:val="32"/>
          <w:lang w:val="sk-SK"/>
        </w:rPr>
        <w:t xml:space="preserve">SÚHLAS </w:t>
      </w:r>
      <w:r w:rsidR="001251DA" w:rsidRPr="00D80CC3">
        <w:rPr>
          <w:b/>
          <w:sz w:val="32"/>
          <w:lang w:val="sk-SK"/>
        </w:rPr>
        <w:t>LEKTORA</w:t>
      </w:r>
    </w:p>
    <w:p w14:paraId="35F03147" w14:textId="57FC4A34" w:rsidR="00577795" w:rsidRPr="00D80CC3" w:rsidRDefault="001251DA">
      <w:pPr>
        <w:jc w:val="center"/>
        <w:rPr>
          <w:lang w:val="sk-SK"/>
        </w:rPr>
      </w:pPr>
      <w:r w:rsidRPr="00D80CC3">
        <w:rPr>
          <w:i/>
          <w:sz w:val="24"/>
          <w:lang w:val="sk-SK"/>
        </w:rPr>
        <w:t>so zaradením do vzdelávacieho programu</w:t>
      </w:r>
    </w:p>
    <w:p w14:paraId="5A9F36ED" w14:textId="77777777" w:rsidR="00577795" w:rsidRPr="00D80CC3" w:rsidRDefault="00577795">
      <w:pPr>
        <w:rPr>
          <w:lang w:val="sk-SK"/>
        </w:rPr>
      </w:pPr>
    </w:p>
    <w:p w14:paraId="290B0AED" w14:textId="47C75D95" w:rsidR="00577795" w:rsidRPr="00D80CC3" w:rsidRDefault="006D0724">
      <w:pPr>
        <w:spacing w:after="400"/>
        <w:jc w:val="both"/>
        <w:rPr>
          <w:lang w:val="sk-SK"/>
        </w:rPr>
      </w:pPr>
      <w:r w:rsidRPr="00D80CC3">
        <w:rPr>
          <w:lang w:val="sk-SK"/>
        </w:rPr>
        <w:t xml:space="preserve">Ja, dolu podpísaný/-á ___________________, narodený/-á dňa _____________ v/vo __________, potvrdzujem svojím podpisom, že všetky o mne uvedené údaje sú pravdivé a zároveň </w:t>
      </w:r>
      <w:r w:rsidR="00530BA5" w:rsidRPr="00D80CC3">
        <w:rPr>
          <w:lang w:val="sk-SK"/>
        </w:rPr>
        <w:t>súhlasím s mojím zaradením do vzdelávacej aktivity</w:t>
      </w:r>
      <w:r w:rsidRPr="00D80CC3">
        <w:rPr>
          <w:lang w:val="sk-SK"/>
        </w:rPr>
        <w:t xml:space="preserve">, </w:t>
      </w:r>
      <w:r w:rsidRPr="00D80CC3">
        <w:rPr>
          <w:lang w:val="sk-SK"/>
        </w:rPr>
        <w:t xml:space="preserve">_______________________________________________ </w:t>
      </w:r>
      <w:r w:rsidR="001251DA" w:rsidRPr="00D80CC3">
        <w:rPr>
          <w:lang w:val="sk-SK"/>
        </w:rPr>
        <w:t>ako lektora</w:t>
      </w:r>
      <w:r w:rsidRPr="00D80CC3">
        <w:rPr>
          <w:lang w:val="sk-SK"/>
        </w:rPr>
        <w:t>.</w:t>
      </w:r>
    </w:p>
    <w:p w14:paraId="27AEDDFF" w14:textId="77777777" w:rsidR="00577795" w:rsidRPr="00D80CC3" w:rsidRDefault="00577795">
      <w:pPr>
        <w:rPr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77795" w:rsidRPr="00D80CC3" w14:paraId="3151CF70" w14:textId="77777777">
        <w:tc>
          <w:tcPr>
            <w:tcW w:w="4320" w:type="dxa"/>
          </w:tcPr>
          <w:p w14:paraId="7A874671" w14:textId="77777777" w:rsidR="00577795" w:rsidRPr="00D80CC3" w:rsidRDefault="006D0724">
            <w:pPr>
              <w:spacing w:after="120"/>
              <w:rPr>
                <w:lang w:val="sk-SK"/>
              </w:rPr>
            </w:pPr>
            <w:r w:rsidRPr="00D80CC3">
              <w:rPr>
                <w:lang w:val="sk-SK"/>
              </w:rPr>
              <w:t>Miesto:</w:t>
            </w:r>
          </w:p>
        </w:tc>
        <w:tc>
          <w:tcPr>
            <w:tcW w:w="4320" w:type="dxa"/>
          </w:tcPr>
          <w:p w14:paraId="32A64FD8" w14:textId="77777777" w:rsidR="00577795" w:rsidRPr="00D80CC3" w:rsidRDefault="006D0724">
            <w:pPr>
              <w:spacing w:after="120"/>
              <w:rPr>
                <w:lang w:val="sk-SK"/>
              </w:rPr>
            </w:pPr>
            <w:r w:rsidRPr="00D80CC3">
              <w:rPr>
                <w:lang w:val="sk-SK"/>
              </w:rPr>
              <w:t xml:space="preserve">                              </w:t>
            </w:r>
          </w:p>
        </w:tc>
      </w:tr>
      <w:tr w:rsidR="00577795" w:rsidRPr="00D80CC3" w14:paraId="27D500B7" w14:textId="77777777">
        <w:tc>
          <w:tcPr>
            <w:tcW w:w="4320" w:type="dxa"/>
          </w:tcPr>
          <w:p w14:paraId="2A8FB77B" w14:textId="77777777" w:rsidR="00577795" w:rsidRPr="00D80CC3" w:rsidRDefault="006D0724">
            <w:pPr>
              <w:spacing w:after="120"/>
              <w:rPr>
                <w:lang w:val="sk-SK"/>
              </w:rPr>
            </w:pPr>
            <w:r w:rsidRPr="00D80CC3">
              <w:rPr>
                <w:lang w:val="sk-SK"/>
              </w:rPr>
              <w:t>Dátum:</w:t>
            </w:r>
          </w:p>
        </w:tc>
        <w:tc>
          <w:tcPr>
            <w:tcW w:w="4320" w:type="dxa"/>
          </w:tcPr>
          <w:p w14:paraId="667EC193" w14:textId="77777777" w:rsidR="00577795" w:rsidRPr="00D80CC3" w:rsidRDefault="006D0724">
            <w:pPr>
              <w:spacing w:after="120"/>
              <w:rPr>
                <w:lang w:val="sk-SK"/>
              </w:rPr>
            </w:pPr>
            <w:r w:rsidRPr="00D80CC3">
              <w:rPr>
                <w:lang w:val="sk-SK"/>
              </w:rPr>
              <w:t xml:space="preserve">                              </w:t>
            </w:r>
          </w:p>
        </w:tc>
      </w:tr>
      <w:tr w:rsidR="00577795" w:rsidRPr="00D80CC3" w14:paraId="65E6F980" w14:textId="77777777">
        <w:tc>
          <w:tcPr>
            <w:tcW w:w="4320" w:type="dxa"/>
          </w:tcPr>
          <w:p w14:paraId="31893DEE" w14:textId="07CE0580" w:rsidR="00577795" w:rsidRPr="00D80CC3" w:rsidRDefault="006D0724">
            <w:pPr>
              <w:spacing w:after="120"/>
              <w:rPr>
                <w:lang w:val="sk-SK"/>
              </w:rPr>
            </w:pPr>
            <w:r w:rsidRPr="00D80CC3">
              <w:rPr>
                <w:lang w:val="sk-SK"/>
              </w:rPr>
              <w:t xml:space="preserve">Vlastnoručný podpis </w:t>
            </w:r>
            <w:r w:rsidR="001251DA" w:rsidRPr="00D80CC3">
              <w:rPr>
                <w:lang w:val="sk-SK"/>
              </w:rPr>
              <w:t>lektora</w:t>
            </w:r>
            <w:r w:rsidRPr="00D80CC3">
              <w:rPr>
                <w:lang w:val="sk-SK"/>
              </w:rPr>
              <w:t>:</w:t>
            </w:r>
          </w:p>
        </w:tc>
        <w:tc>
          <w:tcPr>
            <w:tcW w:w="4320" w:type="dxa"/>
          </w:tcPr>
          <w:p w14:paraId="791997F1" w14:textId="77777777" w:rsidR="00577795" w:rsidRPr="00D80CC3" w:rsidRDefault="006D0724">
            <w:pPr>
              <w:spacing w:after="120"/>
              <w:rPr>
                <w:lang w:val="sk-SK"/>
              </w:rPr>
            </w:pPr>
            <w:r w:rsidRPr="00D80CC3">
              <w:rPr>
                <w:lang w:val="sk-SK"/>
              </w:rPr>
              <w:t xml:space="preserve"> </w:t>
            </w:r>
          </w:p>
        </w:tc>
      </w:tr>
    </w:tbl>
    <w:p w14:paraId="68FE9491" w14:textId="77777777" w:rsidR="003233C8" w:rsidRPr="00D80CC3" w:rsidRDefault="003233C8">
      <w:pPr>
        <w:rPr>
          <w:lang w:val="sk-SK"/>
        </w:rPr>
      </w:pPr>
    </w:p>
    <w:sectPr w:rsidR="003233C8" w:rsidRPr="00D80C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4209670">
    <w:abstractNumId w:val="8"/>
  </w:num>
  <w:num w:numId="2" w16cid:durableId="177276986">
    <w:abstractNumId w:val="6"/>
  </w:num>
  <w:num w:numId="3" w16cid:durableId="278799935">
    <w:abstractNumId w:val="5"/>
  </w:num>
  <w:num w:numId="4" w16cid:durableId="248932194">
    <w:abstractNumId w:val="4"/>
  </w:num>
  <w:num w:numId="5" w16cid:durableId="359477578">
    <w:abstractNumId w:val="7"/>
  </w:num>
  <w:num w:numId="6" w16cid:durableId="4018806">
    <w:abstractNumId w:val="3"/>
  </w:num>
  <w:num w:numId="7" w16cid:durableId="2018188495">
    <w:abstractNumId w:val="2"/>
  </w:num>
  <w:num w:numId="8" w16cid:durableId="1479227497">
    <w:abstractNumId w:val="1"/>
  </w:num>
  <w:num w:numId="9" w16cid:durableId="122074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51DA"/>
    <w:rsid w:val="0015074B"/>
    <w:rsid w:val="0029639D"/>
    <w:rsid w:val="003233C8"/>
    <w:rsid w:val="00326F90"/>
    <w:rsid w:val="00434A77"/>
    <w:rsid w:val="00530BA5"/>
    <w:rsid w:val="00576F63"/>
    <w:rsid w:val="00577795"/>
    <w:rsid w:val="00AA1D8D"/>
    <w:rsid w:val="00B47730"/>
    <w:rsid w:val="00B86EBE"/>
    <w:rsid w:val="00CB0664"/>
    <w:rsid w:val="00D80CC3"/>
    <w:rsid w:val="00E74C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B701D"/>
  <w14:defaultImageDpi w14:val="300"/>
  <w15:docId w15:val="{732329CF-8898-4FF0-874F-F7C01555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Timea Gyarmatiová</cp:lastModifiedBy>
  <cp:revision>6</cp:revision>
  <dcterms:created xsi:type="dcterms:W3CDTF">2013-12-23T23:15:00Z</dcterms:created>
  <dcterms:modified xsi:type="dcterms:W3CDTF">2026-01-19T08:44:00Z</dcterms:modified>
  <cp:category/>
</cp:coreProperties>
</file>