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4B2E" w14:textId="0FA2830B" w:rsidR="00B86EBE" w:rsidRDefault="00B86EBE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6889FC9C" wp14:editId="3BBE7669">
            <wp:simplePos x="0" y="0"/>
            <wp:positionH relativeFrom="column">
              <wp:posOffset>4572635</wp:posOffset>
            </wp:positionH>
            <wp:positionV relativeFrom="paragraph">
              <wp:posOffset>-487680</wp:posOffset>
            </wp:positionV>
            <wp:extent cx="1372870" cy="556260"/>
            <wp:effectExtent l="0" t="0" r="0" b="0"/>
            <wp:wrapThrough wrapText="bothSides">
              <wp:wrapPolygon edited="0">
                <wp:start x="3297" y="0"/>
                <wp:lineTo x="599" y="2219"/>
                <wp:lineTo x="599" y="7397"/>
                <wp:lineTo x="2997" y="13315"/>
                <wp:lineTo x="1499" y="16274"/>
                <wp:lineTo x="599" y="18493"/>
                <wp:lineTo x="599" y="20712"/>
                <wp:lineTo x="20981" y="20712"/>
                <wp:lineTo x="21280" y="17753"/>
                <wp:lineTo x="17684" y="16274"/>
                <wp:lineTo x="5695" y="13315"/>
                <wp:lineTo x="20681" y="13315"/>
                <wp:lineTo x="20681" y="5178"/>
                <wp:lineTo x="4796" y="0"/>
                <wp:lineTo x="3297" y="0"/>
              </wp:wrapPolygon>
            </wp:wrapThrough>
            <wp:docPr id="1462196646" name="Obrázok 1" descr="Obrázok, na ktorom je grafika, písmo, grafický dizajn, snímka obrazovk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196646" name="Obrázok 1" descr="Obrázok, na ktorom je grafika, písmo, grafický dizajn, snímka obrazovky&#10;&#10;Obsah vygenerovaný pomocou AI môže byť nesprávny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23D44" w14:textId="77777777" w:rsidR="00B86EBE" w:rsidRDefault="00B86EBE">
      <w:pPr>
        <w:jc w:val="center"/>
        <w:rPr>
          <w:b/>
          <w:sz w:val="32"/>
        </w:rPr>
      </w:pPr>
    </w:p>
    <w:p w14:paraId="00436E6E" w14:textId="5C9CEA38" w:rsidR="00577795" w:rsidRDefault="00000000">
      <w:pPr>
        <w:jc w:val="center"/>
      </w:pPr>
      <w:r>
        <w:rPr>
          <w:b/>
          <w:sz w:val="32"/>
        </w:rPr>
        <w:t>SÚHLAS GARANTA</w:t>
      </w:r>
    </w:p>
    <w:p w14:paraId="35F03147" w14:textId="77777777" w:rsidR="00577795" w:rsidRDefault="00000000">
      <w:pPr>
        <w:jc w:val="center"/>
      </w:pPr>
      <w:r>
        <w:rPr>
          <w:i/>
          <w:sz w:val="24"/>
        </w:rPr>
        <w:t>so zodpovedaním za kvalitu pri uskutočňovaní vzdelávacieho programu</w:t>
      </w:r>
    </w:p>
    <w:p w14:paraId="5A9F36ED" w14:textId="77777777" w:rsidR="00577795" w:rsidRDefault="00577795"/>
    <w:p w14:paraId="290B0AED" w14:textId="77777777" w:rsidR="00577795" w:rsidRDefault="00000000">
      <w:pPr>
        <w:spacing w:after="400"/>
        <w:jc w:val="both"/>
      </w:pPr>
      <w:r>
        <w:t>Ja, dolu podpísaný/-á ___________________, narodený/-á dňa _____________ v/vo __________, potvrdzujem svojím podpisom, že všetky o mne uvedené údaje sú pravdivé a zároveň potvrdzujem, že budem garantovať kvalitu vzdelávacieho programu _______________________________________________ počas doby platnosti akreditácie.</w:t>
      </w:r>
    </w:p>
    <w:p w14:paraId="27AEDDFF" w14:textId="77777777" w:rsidR="00577795" w:rsidRDefault="0057779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77795" w14:paraId="3151CF70" w14:textId="77777777">
        <w:tc>
          <w:tcPr>
            <w:tcW w:w="4320" w:type="dxa"/>
          </w:tcPr>
          <w:p w14:paraId="7A874671" w14:textId="77777777" w:rsidR="00577795" w:rsidRDefault="00000000">
            <w:pPr>
              <w:spacing w:after="120"/>
            </w:pPr>
            <w:r>
              <w:t>Miesto:</w:t>
            </w:r>
          </w:p>
        </w:tc>
        <w:tc>
          <w:tcPr>
            <w:tcW w:w="4320" w:type="dxa"/>
          </w:tcPr>
          <w:p w14:paraId="32A64FD8" w14:textId="77777777" w:rsidR="00577795" w:rsidRDefault="00000000">
            <w:pPr>
              <w:spacing w:after="120"/>
            </w:pPr>
            <w:r>
              <w:t xml:space="preserve">                              </w:t>
            </w:r>
          </w:p>
        </w:tc>
      </w:tr>
      <w:tr w:rsidR="00577795" w14:paraId="27D500B7" w14:textId="77777777">
        <w:tc>
          <w:tcPr>
            <w:tcW w:w="4320" w:type="dxa"/>
          </w:tcPr>
          <w:p w14:paraId="2A8FB77B" w14:textId="77777777" w:rsidR="00577795" w:rsidRDefault="00000000">
            <w:pPr>
              <w:spacing w:after="120"/>
            </w:pPr>
            <w:r>
              <w:t>Dátum:</w:t>
            </w:r>
          </w:p>
        </w:tc>
        <w:tc>
          <w:tcPr>
            <w:tcW w:w="4320" w:type="dxa"/>
          </w:tcPr>
          <w:p w14:paraId="667EC193" w14:textId="77777777" w:rsidR="00577795" w:rsidRDefault="00000000">
            <w:pPr>
              <w:spacing w:after="120"/>
            </w:pPr>
            <w:r>
              <w:t xml:space="preserve">                              </w:t>
            </w:r>
          </w:p>
        </w:tc>
      </w:tr>
      <w:tr w:rsidR="00577795" w14:paraId="65E6F980" w14:textId="77777777">
        <w:tc>
          <w:tcPr>
            <w:tcW w:w="4320" w:type="dxa"/>
          </w:tcPr>
          <w:p w14:paraId="31893DEE" w14:textId="77777777" w:rsidR="00577795" w:rsidRDefault="00000000">
            <w:pPr>
              <w:spacing w:after="120"/>
            </w:pPr>
            <w:r>
              <w:t>Vlastnoručný podpis odborného garanta:</w:t>
            </w:r>
          </w:p>
        </w:tc>
        <w:tc>
          <w:tcPr>
            <w:tcW w:w="4320" w:type="dxa"/>
          </w:tcPr>
          <w:p w14:paraId="791997F1" w14:textId="77777777" w:rsidR="00577795" w:rsidRDefault="00000000">
            <w:pPr>
              <w:spacing w:after="120"/>
            </w:pPr>
            <w:r>
              <w:t xml:space="preserve"> </w:t>
            </w:r>
          </w:p>
        </w:tc>
      </w:tr>
    </w:tbl>
    <w:p w14:paraId="68FE9491" w14:textId="77777777" w:rsidR="003233C8" w:rsidRDefault="003233C8"/>
    <w:sectPr w:rsidR="003233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4209670">
    <w:abstractNumId w:val="8"/>
  </w:num>
  <w:num w:numId="2" w16cid:durableId="177276986">
    <w:abstractNumId w:val="6"/>
  </w:num>
  <w:num w:numId="3" w16cid:durableId="278799935">
    <w:abstractNumId w:val="5"/>
  </w:num>
  <w:num w:numId="4" w16cid:durableId="248932194">
    <w:abstractNumId w:val="4"/>
  </w:num>
  <w:num w:numId="5" w16cid:durableId="359477578">
    <w:abstractNumId w:val="7"/>
  </w:num>
  <w:num w:numId="6" w16cid:durableId="4018806">
    <w:abstractNumId w:val="3"/>
  </w:num>
  <w:num w:numId="7" w16cid:durableId="2018188495">
    <w:abstractNumId w:val="2"/>
  </w:num>
  <w:num w:numId="8" w16cid:durableId="1479227497">
    <w:abstractNumId w:val="1"/>
  </w:num>
  <w:num w:numId="9" w16cid:durableId="122074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33C8"/>
    <w:rsid w:val="00326F90"/>
    <w:rsid w:val="00434A77"/>
    <w:rsid w:val="00577795"/>
    <w:rsid w:val="00AA1D8D"/>
    <w:rsid w:val="00B47730"/>
    <w:rsid w:val="00B86EB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B701D"/>
  <w14:defaultImageDpi w14:val="300"/>
  <w15:docId w15:val="{732329CF-8898-4FF0-874F-F7C01555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Nikola Hrončoková</cp:lastModifiedBy>
  <cp:revision>3</cp:revision>
  <dcterms:created xsi:type="dcterms:W3CDTF">2013-12-23T23:15:00Z</dcterms:created>
  <dcterms:modified xsi:type="dcterms:W3CDTF">2025-10-13T08:49:00Z</dcterms:modified>
  <cp:category/>
</cp:coreProperties>
</file>